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611030441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11.06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2024г.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0412365400135010232520145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